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当人工智能照进生活</w:t>
      </w:r>
    </w:p>
    <w:p>
      <w:r>
        <w:rPr>
          <w:rFonts w:ascii="宋体" w:hAnsi="宋体" w:eastAsia="宋体"/>
          <w:sz w:val="24"/>
        </w:rPr>
        <w:t>日经BP社信息技术媒体部著；潘仰旻译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当人工智能照进生活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日经BP社信息技术媒体部著；潘仰旻译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本书出售、求购地址：https://www.jiaokey.com/book/detail/14358463.html</w:t>
      </w:r>
    </w:p>
    <w:p>
      <w:r>
        <w:t>更多相关图书推荐：https://www.jiaokey.com</w:t>
      </w:r>
    </w:p>
    <w:p>
      <w:r>
        <w:t>日经BP社信息技术媒体部著；潘仰旻译 其他作品：https://www.jiaokey.com/tag/日经BP社信息技术媒体部著；潘仰旻译.html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关键词搜索：https://www.jiaokey.com/tag/当人工智能照进生活.html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