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图解典型兽医病理组织切片</w:t>
      </w:r>
    </w:p>
    <w:p>
      <w:r>
        <w:rPr>
          <w:rFonts w:ascii="宋体" w:hAnsi="宋体" w:eastAsia="宋体"/>
          <w:sz w:val="24"/>
        </w:rPr>
        <w:t>廖成水，王晓利著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图解典型兽医病理组织切片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廖成水，王晓利著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本书出售、求购地址：https://www.jiaokey.com/book/detail/14358450.html</w:t>
      </w:r>
    </w:p>
    <w:p>
      <w:r>
        <w:t>更多相关图书推荐：https://www.jiaokey.com</w:t>
      </w:r>
    </w:p>
    <w:p>
      <w:r>
        <w:t>廖成水，王晓利著 其他作品：https://www.jiaokey.com/tag/廖成水，王晓利著.html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关键词搜索：https://www.jiaokey.com/tag/图解典型兽医病理组织切片.html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