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书名：基于ACT-R与fMRI融合的情绪与认知计算的信息加工过程研究</w:t>
      </w:r>
    </w:p>
    <w:p>
      <w:r>
        <w:t>作者：杨孝敬著</w:t>
      </w:r>
    </w:p>
    <w:p>
      <w:r>
        <w:t>出版社：北京:科学技术文献出版社,2017.11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基于ACT-R与fMRI融合的情绪与认知计算的信息加工过程研究 评论地址：https://www.jiaokey.com/book/detail/14358445.html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