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书名：千头规模奶牛场标准化养殖技术工艺</w:t>
      </w:r>
    </w:p>
    <w:p>
      <w:r>
        <w:t>作者：安永福著；洪重光，郑万萍编</w:t>
      </w:r>
    </w:p>
    <w:p>
      <w:r>
        <w:t>出版社：北京:中国农业大学出版社,2017.07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千头规模奶牛场标准化养殖技术工艺 评论地址：https://www.jiaokey.com/book/detail/14358444.html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