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中国农业减缓气候变化对策与关键技术</w:t>
      </w:r>
    </w:p>
    <w:p>
      <w:r>
        <w:rPr>
          <w:rFonts w:ascii="宋体" w:hAnsi="宋体" w:eastAsia="宋体"/>
          <w:sz w:val="24"/>
        </w:rPr>
        <w:t>李虎，李建政，王立刚等著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中国农业减缓气候变化对策与关键技术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李虎，李建政，王立刚等著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本书出售、求购地址：https://www.jiaokey.com/book/detail/14358440.html</w:t>
      </w:r>
    </w:p>
    <w:p>
      <w:r>
        <w:t>更多相关图书推荐：https://www.jiaokey.com</w:t>
      </w:r>
    </w:p>
    <w:p>
      <w:r>
        <w:t>李虎，李建政，王立刚等著 其他作品：https://www.jiaokey.com/tag/李虎，李建政，王立刚等著.html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关键词搜索：https://www.jiaokey.com/tag/中国农业减缓气候变化对策与关键技术.html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