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漂浮育苗病虫害物理防治技术与应用</w:t>
      </w:r>
    </w:p>
    <w:p>
      <w:r>
        <w:rPr>
          <w:rFonts w:ascii="宋体" w:hAnsi="宋体" w:eastAsia="宋体"/>
          <w:sz w:val="24"/>
        </w:rPr>
        <w:t>周为华，易忠经，刘滨疆主编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漂浮育苗病虫害物理防治技术与应用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周为华，易忠经，刘滨疆主编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本书出售、求购地址：https://www.jiaokey.com/book/detail/14358416.html</w:t>
      </w:r>
    </w:p>
    <w:p>
      <w:r>
        <w:t>更多相关图书推荐：https://www.jiaokey.com</w:t>
      </w:r>
    </w:p>
    <w:p>
      <w:r>
        <w:t>周为华，易忠经，刘滨疆主编 其他作品：https://www.jiaokey.com/tag/周为华，易忠经，刘滨疆主编.html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关键词搜索：https://www.jiaokey.com/tag/漂浮育苗病虫害物理防治技术与应用.html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