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海水鱼类早期发育与养殖生物学</w:t>
      </w:r>
    </w:p>
    <w:p>
      <w:r>
        <w:rPr>
          <w:rFonts w:ascii="宋体" w:hAnsi="宋体" w:eastAsia="宋体"/>
          <w:sz w:val="24"/>
        </w:rPr>
        <w:t>马振华，于刚，吴洽儿主编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海水鱼类早期发育与养殖生物学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马振华，于刚，吴洽儿主编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本书出售、求购地址：https://www.jiaokey.com/book/detail/14358409.html</w:t>
      </w:r>
    </w:p>
    <w:p>
      <w:r>
        <w:t>更多相关图书推荐：https://www.jiaokey.com</w:t>
      </w:r>
    </w:p>
    <w:p>
      <w:r>
        <w:t>马振华，于刚，吴洽儿主编 其他作品：https://www.jiaokey.com/tag/马振华，于刚，吴洽儿主编.html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关键词搜索：https://www.jiaokey.com/tag/海水鱼类早期发育与养殖生物学.html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