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云斑天牛的危害与生物防治技术</w:t>
      </w:r>
    </w:p>
    <w:p>
      <w:r>
        <w:rPr>
          <w:rFonts w:ascii="宋体" w:hAnsi="宋体" w:eastAsia="宋体"/>
          <w:sz w:val="24"/>
        </w:rPr>
        <w:t>李建庆，梅增霞，夏江宝等著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云斑天牛的危害与生物防治技术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李建庆，梅增霞，夏江宝等著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本书出售、求购地址：https://www.jiaokey.com/book/detail/14358405.html</w:t>
      </w:r>
    </w:p>
    <w:p>
      <w:r>
        <w:t>更多相关图书推荐：https://www.jiaokey.com</w:t>
      </w:r>
    </w:p>
    <w:p>
      <w:r>
        <w:t>李建庆，梅增霞，夏江宝等著 其他作品：https://www.jiaokey.com/tag/李建庆，梅增霞，夏江宝等著.html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关键词搜索：https://www.jiaokey.com/tag/云斑天牛的危害与生物防治技术.html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