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  第2版</w:t>
      </w:r>
    </w:p>
    <w:p>
      <w:r>
        <w:t>作者：杭荣华，刘新民主编；王雪琴，李正姐，吴明飞等副主编</w:t>
      </w:r>
    </w:p>
    <w:p>
      <w:r>
        <w:t>出版社：</w:t>
      </w:r>
    </w:p>
    <w:p>
      <w:r>
        <w:t>出版日期：2018.02</w:t>
      </w:r>
    </w:p>
    <w:p>
      <w:r>
        <w:t>总页数：336</w:t>
      </w:r>
    </w:p>
    <w:p>
      <w:r>
        <w:t>更多请访问教客网: www.jiaokey.com</w:t>
      </w:r>
    </w:p>
    <w:p>
      <w:r>
        <w:t>护理心理学  第2版 评论地址：https://www.jiaokey.com/book/detail/14358403.html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