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高层建筑结构计算分析实用指南</w:t>
      </w:r>
    </w:p>
    <w:p>
      <w:r>
        <w:rPr>
          <w:rFonts w:ascii="宋体" w:hAnsi="宋体" w:eastAsia="宋体"/>
          <w:sz w:val="24"/>
        </w:rPr>
        <w:t>焦柯，赖鸿立，吴桂广主编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高层建筑结构计算分析实用指南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焦柯，赖鸿立，吴桂广主编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本书出售、求购地址：https://www.jiaokey.com/book/detail/14358400.html</w:t>
      </w:r>
    </w:p>
    <w:p>
      <w:r>
        <w:t>更多相关图书推荐：https://www.jiaokey.com</w:t>
      </w:r>
    </w:p>
    <w:p>
      <w:r>
        <w:t>焦柯，赖鸿立，吴桂广主编 其他作品：https://www.jiaokey.com/tag/焦柯，赖鸿立，吴桂广主编.html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关键词搜索：https://www.jiaokey.com/tag/高层建筑结构计算分析实用指南.html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