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甘肃省重点保护野生植物图鉴</w:t>
      </w:r>
    </w:p>
    <w:p>
      <w:r>
        <w:rPr>
          <w:rFonts w:ascii="宋体" w:hAnsi="宋体" w:eastAsia="宋体"/>
          <w:sz w:val="24"/>
        </w:rPr>
        <w:t>陈明琦，朱耀宝，李常青主编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甘肃省重点保护野生植物图鉴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陈明琦，朱耀宝，李常青主编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本书出售、求购地址：https://www.jiaokey.com/book/detail/14358380.html</w:t>
      </w:r>
    </w:p>
    <w:p>
      <w:r>
        <w:t>更多相关图书推荐：https://www.jiaokey.com</w:t>
      </w:r>
    </w:p>
    <w:p>
      <w:r>
        <w:t>陈明琦，朱耀宝，李常青主编 其他作品：https://www.jiaokey.com/tag/陈明琦，朱耀宝，李常青主编.html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关键词搜索：https://www.jiaokey.com/tag/甘肃省重点保护野生植物图鉴.html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