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NUKE  101  专业数字合成与视觉特效  第2版</w:t>
      </w:r>
    </w:p>
    <w:p>
      <w:r>
        <w:rPr>
          <w:rFonts w:ascii="宋体" w:hAnsi="宋体" w:eastAsia="宋体"/>
          <w:sz w:val="24"/>
        </w:rPr>
        <w:t>（以色列）RonGanbar著；顾春华译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NUKE  101  专业数字合成与视觉特效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（以色列）RonGanbar著；顾春华译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本书出售、求购地址：https://www.jiaokey.com/book/detail/14358376.html</w:t>
      </w:r>
    </w:p>
    <w:p>
      <w:r>
        <w:t>更多相关图书推荐：https://www.jiaokey.com</w:t>
      </w:r>
    </w:p>
    <w:p>
      <w:r>
        <w:t>（以色列）RonGanbar著；顾春华译 其他作品：https://www.jiaokey.com/tag/（以色列）RonGanbar著；顾春华译.html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关键词搜索：https://www.jiaokey.com/tag/NUKE  101  专业数字合成与视觉特效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