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220种野菜鉴别与食用手册  第2版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220种野菜鉴别与食用手册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本书出售、求购地址：https://www.jiaokey.com/book/detail/14358367.html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关键词搜索：https://www.jiaokey.com/tag/220种野菜鉴别与食用手册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