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中国生态农业高产优质栽培技术体系  生态种植原理与施肥模式</w:t>
      </w:r>
    </w:p>
    <w:p>
      <w:r>
        <w:rPr>
          <w:rFonts w:ascii="宋体" w:hAnsi="宋体" w:eastAsia="宋体"/>
          <w:sz w:val="24"/>
        </w:rPr>
        <w:t>梁鸣早，路森，张淑香编著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中国生态农业高产优质栽培技术体系  生态种植原理与施肥模式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梁鸣早，路森，张淑香编著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本书出售、求购地址：https://www.jiaokey.com/book/detail/14358340.html</w:t>
      </w:r>
    </w:p>
    <w:p>
      <w:r>
        <w:t>更多相关图书推荐：https://www.jiaokey.com</w:t>
      </w:r>
    </w:p>
    <w:p>
      <w:r>
        <w:t>梁鸣早，路森，张淑香编著 其他作品：https://www.jiaokey.com/tag/梁鸣早，路森，张淑香编著.html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关键词搜索：https://www.jiaokey.com/tag/中国生态农业高产优质栽培技术体系  生态种植原理与施肥模式.html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