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光学设计手册  原书第3版</w:t>
      </w:r>
    </w:p>
    <w:p>
      <w:r>
        <w:rPr>
          <w:rFonts w:ascii="宋体" w:hAnsi="宋体" w:eastAsia="宋体"/>
          <w:sz w:val="24"/>
        </w:rPr>
        <w:t>（墨）丹尼尔·马拉卡纳·赫尔南德斯，扎卡里亚斯·马拉卡纳·赫尔南德斯著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光学设计手册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（墨）丹尼尔·马拉卡纳·赫尔南德斯，扎卡里亚斯·马拉卡纳·赫尔南德斯著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本书出售、求购地址：https://www.jiaokey.com/book/detail/14358332.html</w:t>
      </w:r>
    </w:p>
    <w:p>
      <w:r>
        <w:t>更多相关图书推荐：https://www.jiaokey.com</w:t>
      </w:r>
    </w:p>
    <w:p>
      <w:r>
        <w:t>（墨）丹尼尔·马拉卡纳·赫尔南德斯，扎卡里亚斯·马拉卡纳·赫尔南德斯著 其他作品：https://www.jiaokey.com/tag/（墨）丹尼尔·马拉卡纳·赫尔南德斯，扎卡里亚斯·马拉卡纳·赫尔南德斯著.html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关键词搜索：https://www.jiaokey.com/tag/光学设计手册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