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爱上无人机  航拍新手入门100问</w:t>
      </w:r>
    </w:p>
    <w:p>
      <w:r>
        <w:rPr>
          <w:rFonts w:ascii="宋体" w:hAnsi="宋体" w:eastAsia="宋体"/>
          <w:sz w:val="24"/>
        </w:rPr>
        <w:t>林承志King著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爱上无人机  航拍新手入门100问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林承志King著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本书出售、求购地址：https://www.jiaokey.com/book/detail/14358283.html</w:t>
      </w:r>
    </w:p>
    <w:p>
      <w:r>
        <w:t>更多相关图书推荐：https://www.jiaokey.com</w:t>
      </w:r>
    </w:p>
    <w:p>
      <w:r>
        <w:t>林承志King著 其他作品：https://www.jiaokey.com/tag/林承志King著.html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关键词搜索：https://www.jiaokey.com/tag/爱上无人机  航拍新手入门100问.html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