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第二届中国食文化研究论文集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第二届中国食文化研究论文集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本书出售、求购地址：https://www.jiaokey.com/book/detail/14358268.html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关键词搜索：https://www.jiaokey.com/tag/第二届中国食文化研究论文集.html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