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啁啾脉冲在光纤中的传输</w:t>
      </w:r>
    </w:p>
    <w:p>
      <w:r>
        <w:rPr>
          <w:rFonts w:ascii="宋体" w:hAnsi="宋体" w:eastAsia="宋体"/>
          <w:sz w:val="24"/>
        </w:rPr>
        <w:t>郑宏军，黎昕，白成林著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啁啾脉冲在光纤中的传输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郑宏军，黎昕，白成林著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本书出售、求购地址：https://www.jiaokey.com/book/detail/14358256.html</w:t>
      </w:r>
    </w:p>
    <w:p>
      <w:r>
        <w:t>更多相关图书推荐：https://www.jiaokey.com</w:t>
      </w:r>
    </w:p>
    <w:p>
      <w:r>
        <w:t>郑宏军，黎昕，白成林著 其他作品：https://www.jiaokey.com/tag/郑宏军，黎昕，白成林著.html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关键词搜索：https://www.jiaokey.com/tag/啁啾脉冲在光纤中的传输.html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