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惯导测试设备的检测及试验技术</w:t>
      </w:r>
    </w:p>
    <w:p>
      <w:r>
        <w:rPr>
          <w:rFonts w:ascii="宋体" w:hAnsi="宋体" w:eastAsia="宋体"/>
          <w:sz w:val="24"/>
        </w:rPr>
        <w:t>任顺清，陈希军，王常虹著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惯导测试设备的检测及试验技术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任顺清，陈希军，王常虹著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本书出售、求购地址：https://www.jiaokey.com/book/detail/14358227.html</w:t>
      </w:r>
    </w:p>
    <w:p>
      <w:r>
        <w:t>更多相关图书推荐：https://www.jiaokey.com</w:t>
      </w:r>
    </w:p>
    <w:p>
      <w:r>
        <w:t>任顺清，陈希军，王常虹著 其他作品：https://www.jiaokey.com/tag/任顺清，陈希军，王常虹著.html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关键词搜索：https://www.jiaokey.com/tag/惯导测试设备的检测及试验技术.html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