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场所的诱惑  城市的历史与未来</w:t>
      </w:r>
    </w:p>
    <w:p>
      <w:r>
        <w:rPr>
          <w:rFonts w:ascii="宋体" w:hAnsi="宋体" w:eastAsia="宋体"/>
          <w:sz w:val="24"/>
        </w:rPr>
        <w:t>（美）约瑟夫·里克沃特著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场所的诱惑  城市的历史与未来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（美）约瑟夫·里克沃特著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本书出售、求购地址：https://www.jiaokey.com/book/detail/14358186.html</w:t>
      </w:r>
    </w:p>
    <w:p>
      <w:r>
        <w:t>更多相关图书推荐：https://www.jiaokey.com</w:t>
      </w:r>
    </w:p>
    <w:p>
      <w:r>
        <w:t>（美）约瑟夫·里克沃特著 其他作品：https://www.jiaokey.com/tag/（美）约瑟夫·里克沃特著.html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关键词搜索：https://www.jiaokey.com/tag/场所的诱惑  城市的历史与未来.html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