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办公自动化高级应用案例教程  Office 2016</w:t>
      </w:r>
    </w:p>
    <w:p>
      <w:r>
        <w:rPr>
          <w:rFonts w:ascii="宋体" w:hAnsi="宋体" w:eastAsia="宋体"/>
          <w:sz w:val="24"/>
        </w:rPr>
        <w:t>刘强主编；徐鸿雁，吕峻闽，张之明等副主编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办公自动化高级应用案例教程  Office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刘强主编；徐鸿雁，吕峻闽，张之明等副主编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本书出售、求购地址：https://www.jiaokey.com/book/detail/14358159.html</w:t>
      </w:r>
    </w:p>
    <w:p>
      <w:r>
        <w:t>更多相关图书推荐：https://www.jiaokey.com</w:t>
      </w:r>
    </w:p>
    <w:p>
      <w:r>
        <w:t>刘强主编；徐鸿雁，吕峻闽，张之明等副主编 其他作品：https://www.jiaokey.com/tag/刘强主编；徐鸿雁，吕峻闽，张之明等副主编.html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关键词搜索：https://www.jiaokey.com/tag/办公自动化高级应用案例教程  Office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