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低温制冷装备与技术</w:t>
      </w:r>
    </w:p>
    <w:p>
      <w:r>
        <w:rPr>
          <w:rFonts w:ascii="宋体" w:hAnsi="宋体" w:eastAsia="宋体"/>
          <w:sz w:val="24"/>
        </w:rPr>
        <w:t>张周卫，汪雅红，郭舜之，赵丽著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低温制冷装备与技术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张周卫，汪雅红，郭舜之，赵丽著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本书出售、求购地址：https://www.jiaokey.com/book/detail/14358158.html</w:t>
      </w:r>
    </w:p>
    <w:p>
      <w:r>
        <w:t>更多相关图书推荐：https://www.jiaokey.com</w:t>
      </w:r>
    </w:p>
    <w:p>
      <w:r>
        <w:t>张周卫，汪雅红，郭舜之，赵丽著 其他作品：https://www.jiaokey.com/tag/张周卫，汪雅红，郭舜之，赵丽著.html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关键词搜索：https://www.jiaokey.com/tag/低温制冷装备与技术.html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