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无源定位技术  二次等式约束最小二乘估计理论与方法</w:t>
      </w:r>
    </w:p>
    <w:p>
      <w:r>
        <w:rPr>
          <w:rFonts w:ascii="宋体" w:hAnsi="宋体" w:eastAsia="宋体"/>
          <w:sz w:val="24"/>
        </w:rPr>
        <w:t>王鼎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无源定位技术  二次等式约束最小二乘估计理论与方法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本书出售、求购地址：https://www.jiaokey.com/book/detail/14358144.html</w:t>
      </w:r>
    </w:p>
    <w:p>
      <w:r>
        <w:t>更多相关图书推荐：https://www.jiaokey.com</w:t>
      </w:r>
    </w:p>
    <w:p>
      <w:r>
        <w:t>王鼎 其他作品：https://www.jiaokey.com/tag/王鼎.html</w:t>
      </w:r>
    </w:p>
    <w:p>
      <w:r>
        <w:t>关键词搜索：https://www.jiaokey.com/tag/无源定位技术  二次等式约束最小二乘估计理论与方法.html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