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C++语言描述  第2版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C++语言描述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本书出售、求购地址：https://www.jiaokey.com/book/detail/14358139.html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关键词搜索：https://www.jiaokey.com/tag/数据结构与算法  C++语言描述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