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丝绸之路经济带区域旅游合作机制研究  以西北五省区为例</w:t>
      </w:r>
    </w:p>
    <w:p>
      <w:r>
        <w:rPr>
          <w:rFonts w:ascii="宋体" w:hAnsi="宋体" w:eastAsia="宋体"/>
          <w:sz w:val="24"/>
        </w:rPr>
        <w:t>张玉蓉著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丝绸之路经济带区域旅游合作机制研究  以西北五省区为例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本书出售、求购地址：https://www.jiaokey.com/book/detail/14358128.html</w:t>
      </w:r>
    </w:p>
    <w:p>
      <w:r>
        <w:t>更多相关图书推荐：https://www.jiaokey.com</w:t>
      </w:r>
    </w:p>
    <w:p>
      <w:r>
        <w:t>张玉蓉著 其他作品：https://www.jiaokey.com/tag/张玉蓉著.html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关键词搜索：https://www.jiaokey.com/tag/丝绸之路经济带区域旅游合作机制研究  以西北五省区为例.html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