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区域工业绿色转型的模式与路径研究  以四川几个工业基地改造升级的实践为例</w:t>
      </w:r>
    </w:p>
    <w:p>
      <w:r>
        <w:rPr>
          <w:rFonts w:ascii="宋体" w:hAnsi="宋体" w:eastAsia="宋体"/>
          <w:sz w:val="24"/>
        </w:rPr>
        <w:t>杨燕独著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区域工业绿色转型的模式与路径研究  以四川几个工业基地改造升级的实践为例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本书出售、求购地址：https://www.jiaokey.com/book/detail/14358090.html</w:t>
      </w:r>
    </w:p>
    <w:p>
      <w:r>
        <w:t>更多相关图书推荐：https://www.jiaokey.com</w:t>
      </w:r>
    </w:p>
    <w:p>
      <w:r>
        <w:t>杨燕独著 其他作品：https://www.jiaokey.com/tag/杨燕独著.html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关键词搜索：https://www.jiaokey.com/tag/区域工业绿色转型的模式与路径研究  以四川几个工业基地改造升级的实践为例.html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