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2018-2019心理咨询师国家职业资格考试指定用书  三级  心理咨询师应试指南及历年真题详解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2018-2019心理咨询师国家职业资格考试指定用书  三级  心理咨询师应试指南及历年真题详解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本书出售、求购地址：https://www.jiaokey.com/book/detail/14358089.html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关键词搜索：https://www.jiaokey.com/tag/2018-2019心理咨询师国家职业资格考试指定用书  三级  心理咨询师应试指南及历年真题详解.html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