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增强中国创新驱动发展的动力机制研究</w:t>
      </w:r>
    </w:p>
    <w:p>
      <w:r>
        <w:rPr>
          <w:rFonts w:ascii="宋体" w:hAnsi="宋体" w:eastAsia="宋体"/>
          <w:sz w:val="24"/>
        </w:rPr>
        <w:t>罗晓梅，陈纯柱等著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增强中国创新驱动发展的动力机制研究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罗晓梅，陈纯柱等著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本书出售、求购地址：https://www.jiaokey.com/book/detail/14358066.html</w:t>
      </w:r>
    </w:p>
    <w:p>
      <w:r>
        <w:t>更多相关图书推荐：https://www.jiaokey.com</w:t>
      </w:r>
    </w:p>
    <w:p>
      <w:r>
        <w:t>罗晓梅，陈纯柱等著 其他作品：https://www.jiaokey.com/tag/罗晓梅，陈纯柱等著.html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关键词搜索：https://www.jiaokey.com/tag/增强中国创新驱动发展的动力机制研究.html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