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梵与道  印中哲学和宗教比较研究</w:t>
      </w:r>
    </w:p>
    <w:p>
      <w:r>
        <w:rPr>
          <w:rFonts w:ascii="宋体" w:hAnsi="宋体" w:eastAsia="宋体"/>
          <w:sz w:val="24"/>
        </w:rPr>
        <w:t>（以）伊萨玛·泰奥多，姚治华主编；叶首德译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80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梵与道  印中哲学和宗教比较研究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（以）伊萨玛·泰奥多，姚治华主编；叶首德译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北京:宗教文化出版社,2017.10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宗教-对比研究-中国-印度-哲学思想-对比研究-中国-印度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本书出售、求购地址：https://www.jiaokey.com/book/detail/14358048.html</w:t>
      </w:r>
    </w:p>
    <w:p>
      <w:r>
        <w:t>更多相关图书推荐：https://www.jiaokey.com</w:t>
      </w:r>
    </w:p>
    <w:p>
      <w:r>
        <w:t>（以）伊萨玛·泰奥多，姚治华主编；叶首德译 其他作品：https://www.jiaokey.com/tag/（以）伊萨玛·泰奥多，姚治华主编；叶首德译.html</w:t>
      </w:r>
    </w:p>
    <w:p>
      <w:r>
        <w:t>北京:宗教文化出版社,2017.10 出版图书：https://www.jiaokey.com/tag/北京:宗教文化出版社,2017.10.html</w:t>
      </w:r>
    </w:p>
    <w:p>
      <w:r>
        <w:t>关键词搜索：https://www.jiaokey.com/tag/宗教-对比研究-中国-印度-哲学思想-对比研究-中国-印度.html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