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看诗不分明  增补本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看诗不分明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本书出售、求购地址：https://www.jiaokey.com/book/detail/14357997.html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关键词搜索：https://www.jiaokey.com/tag/看诗不分明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