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旅游特色小镇开发与运营管理</w:t>
      </w:r>
    </w:p>
    <w:p>
      <w:r>
        <w:rPr>
          <w:rFonts w:ascii="宋体" w:hAnsi="宋体" w:eastAsia="宋体"/>
          <w:sz w:val="24"/>
        </w:rPr>
        <w:t>邓爱民，孟秋莉，桂橙林著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旅游特色小镇开发与运营管理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邓爱民，孟秋莉，桂橙林著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本书出售、求购地址：https://www.jiaokey.com/book/detail/14357975.html</w:t>
      </w:r>
    </w:p>
    <w:p>
      <w:r>
        <w:t>更多相关图书推荐：https://www.jiaokey.com</w:t>
      </w:r>
    </w:p>
    <w:p>
      <w:r>
        <w:t>邓爱民，孟秋莉，桂橙林著 其他作品：https://www.jiaokey.com/tag/邓爱民，孟秋莉，桂橙林著.html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关键词搜索：https://www.jiaokey.com/tag/旅游特色小镇开发与运营管理.html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