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书名：等离子喷涂CNT基高温吸波涂层的构建与制</w:t>
      </w:r>
    </w:p>
    <w:p>
      <w:r>
        <w:t>作者：刘顾，汪刘应著</w:t>
      </w:r>
    </w:p>
    <w:p>
      <w:r>
        <w:t>出版社：北京:国防工业出版社,2017.11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等离子喷涂CNT基高温吸波涂层的构建与制 评论地址：https://www.jiaokey.com/book/detail/14357969.html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