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书名：白俄罗斯国家美术馆典藏精品展作品集</w:t>
      </w:r>
    </w:p>
    <w:p>
      <w:r>
        <w:t>作者：吴为山主编</w:t>
      </w:r>
    </w:p>
    <w:p>
      <w:r>
        <w:t>出版社：北京:文化艺术出版社,2017.10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白俄罗斯国家美术馆典藏精品展作品集 评论地址：https://www.jiaokey.com/book/detail/14357948.html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