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怪才的荒诞与忧伤</w:t>
      </w:r>
    </w:p>
    <w:p>
      <w:r>
        <w:rPr>
          <w:rFonts w:ascii="宋体" w:hAnsi="宋体" w:eastAsia="宋体"/>
          <w:sz w:val="24"/>
        </w:rPr>
        <w:t>（美）戴夫·艾格斯著；张琇云译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怪才的荒诞与忧伤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（美）戴夫·艾格斯著；张琇云译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本书出售、求购地址：https://www.jiaokey.com/book/detail/14357946.html</w:t>
      </w:r>
    </w:p>
    <w:p>
      <w:r>
        <w:t>更多相关图书推荐：https://www.jiaokey.com</w:t>
      </w:r>
    </w:p>
    <w:p>
      <w:r>
        <w:t>（美）戴夫·艾格斯著；张琇云译 其他作品：https://www.jiaokey.com/tag/（美）戴夫·艾格斯著；张琇云译.html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关键词搜索：https://www.jiaokey.com/tag/怪才的荒诞与忧伤.html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