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哑铃健身  简单器械打造硬汉身躯</w:t>
      </w:r>
    </w:p>
    <w:p>
      <w:r>
        <w:rPr>
          <w:rFonts w:ascii="宋体" w:hAnsi="宋体" w:eastAsia="宋体"/>
          <w:sz w:val="24"/>
        </w:rPr>
        <w:t>（美）米亚特·墨菲著；柳正奎译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哑铃健身  简单器械打造硬汉身躯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（美）米亚特·墨菲著；柳正奎译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本书出售、求购地址：https://www.jiaokey.com/book/detail/14357930.html</w:t>
      </w:r>
    </w:p>
    <w:p>
      <w:r>
        <w:t>更多相关图书推荐：https://www.jiaokey.com</w:t>
      </w:r>
    </w:p>
    <w:p>
      <w:r>
        <w:t>（美）米亚特·墨菲著；柳正奎译 其他作品：https://www.jiaokey.com/tag/（美）米亚特·墨菲著；柳正奎译.html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关键词搜索：https://www.jiaokey.com/tag/哑铃健身  简单器械打造硬汉身躯.html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