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社会机器  即将到来的人工智能、社会网络与人类的碰撞</w:t>
      </w:r>
    </w:p>
    <w:p>
      <w:r>
        <w:rPr>
          <w:rFonts w:ascii="宋体" w:hAnsi="宋体" w:eastAsia="宋体"/>
          <w:sz w:val="24"/>
        </w:rPr>
        <w:t>（美）詹姆斯·亨德勒（James Hendler），爱丽丝著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社会机器  即将到来的人工智能、社会网络与人类的碰撞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（美）詹姆斯·亨德勒（James Hendler），爱丽丝著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本书出售、求购地址：https://www.jiaokey.com/book/detail/14357925.html</w:t>
      </w:r>
    </w:p>
    <w:p>
      <w:r>
        <w:t>更多相关图书推荐：https://www.jiaokey.com</w:t>
      </w:r>
    </w:p>
    <w:p>
      <w:r>
        <w:t>（美）詹姆斯·亨德勒（James Hendler），爱丽丝著 其他作品：https://www.jiaokey.com/tag/（美）詹姆斯·亨德勒（James Hendler），爱丽丝著.html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关键词搜索：https://www.jiaokey.com/tag/社会机器  即将到来的人工智能、社会网络与人类的碰撞.html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