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书名：兴之所至  大家风格  廖慧兰绘画作品集</w:t>
      </w:r>
    </w:p>
    <w:p>
      <w:r>
        <w:t>作者：许晓生主编</w:t>
      </w:r>
    </w:p>
    <w:p>
      <w:r>
        <w:t>出版社：合肥:安徽美术出版社,2017.02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兴之所至  大家风格  廖慧兰绘画作品集 评论地址：https://www.jiaokey.com/book/detail/14357908.html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