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取诸怀抱  大家风格  尚涛作品集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取诸怀抱  大家风格  尚涛作品集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本书出售、求购地址：https://www.jiaokey.com/book/detail/14357888.html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关键词搜索：https://www.jiaokey.com/tag/取诸怀抱  大家风格  尚涛作品集.html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