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生态现代化与气候治理  欧盟国际气候谈判立场研究</w:t>
      </w:r>
    </w:p>
    <w:p>
      <w:r>
        <w:rPr>
          <w:rFonts w:ascii="宋体" w:hAnsi="宋体" w:eastAsia="宋体"/>
          <w:sz w:val="24"/>
        </w:rPr>
        <w:t>李慧明著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生态现代化与气候治理  欧盟国际气候谈判立场研究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本书出售、求购地址：https://www.jiaokey.com/book/detail/14357816.html</w:t>
      </w:r>
    </w:p>
    <w:p>
      <w:r>
        <w:t>更多相关图书推荐：https://www.jiaokey.com</w:t>
      </w:r>
    </w:p>
    <w:p>
      <w:r>
        <w:t>李慧明著 其他作品：https://www.jiaokey.com/tag/李慧明著.html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关键词搜索：https://www.jiaokey.com/tag/生态现代化与气候治理  欧盟国际气候谈判立场研究.html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