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马寅初纪念馆丛书  马寅初与中国经济学社</w:t>
      </w:r>
    </w:p>
    <w:p>
      <w:r>
        <w:rPr>
          <w:rFonts w:ascii="宋体" w:hAnsi="宋体" w:eastAsia="宋体"/>
          <w:sz w:val="24"/>
        </w:rPr>
        <w:t>马大成编注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马寅初纪念馆丛书  马寅初与中国经济学社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经济学-学术团体-概况-中国-马寅初-人物研究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本书出售、求购地址：https://www.jiaokey.com/book/detail/14357806.html</w:t>
      </w:r>
    </w:p>
    <w:p>
      <w:r>
        <w:t>更多相关图书推荐：https://www.jiaokey.com</w:t>
      </w:r>
    </w:p>
    <w:p>
      <w:r>
        <w:t>马大成编注 其他作品：https://www.jiaokey.com/tag/马大成编注.html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关键词搜索：https://www.jiaokey.com/tag/经济学-学术团体-概况-中国-马寅初-人物研究.html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