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书名：区域竞争  中国式增长的微观基础</w:t>
      </w:r>
    </w:p>
    <w:p>
      <w:r>
        <w:t>作者：周敏著</w:t>
      </w:r>
    </w:p>
    <w:p>
      <w:r>
        <w:t>出版社：合肥:安徽大学出版社,2017.11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区域竞争  中国式增长的微观基础 评论地址：https://www.jiaokey.com/book/detail/14357805.html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