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科伦·麦凯恩作品系列  隧道尽头的光明</w:t>
      </w:r>
    </w:p>
    <w:p>
      <w:r>
        <w:rPr>
          <w:rFonts w:ascii="宋体" w:hAnsi="宋体" w:eastAsia="宋体"/>
          <w:sz w:val="24"/>
        </w:rPr>
        <w:t>（爱尔兰）科伦·麦凯恩著；虞钧栋译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科伦·麦凯恩作品系列  隧道尽头的光明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（爱尔兰）科伦·麦凯恩著；虞钧栋译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本书出售、求购地址：https://www.jiaokey.com/book/detail/14357796.html</w:t>
      </w:r>
    </w:p>
    <w:p>
      <w:r>
        <w:t>更多相关图书推荐：https://www.jiaokey.com</w:t>
      </w:r>
    </w:p>
    <w:p>
      <w:r>
        <w:t>（爱尔兰）科伦·麦凯恩著；虞钧栋译 其他作品：https://www.jiaokey.com/tag/（爱尔兰）科伦·麦凯恩著；虞钧栋译.html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关键词搜索：https://www.jiaokey.com/tag/科伦·麦凯恩作品系列  隧道尽头的光明.html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