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油指纹鉴别技术</w:t>
      </w:r>
    </w:p>
    <w:p>
      <w:r>
        <w:rPr>
          <w:rFonts w:ascii="宋体" w:hAnsi="宋体" w:eastAsia="宋体"/>
          <w:sz w:val="24"/>
        </w:rPr>
        <w:t>孙培艳，王鑫平，周青等著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油指纹鉴别技术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孙培艳，王鑫平，周青等著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本书出售、求购地址：https://www.jiaokey.com/book/detail/14357768.html</w:t>
      </w:r>
    </w:p>
    <w:p>
      <w:r>
        <w:t>更多相关图书推荐：https://www.jiaokey.com</w:t>
      </w:r>
    </w:p>
    <w:p>
      <w:r>
        <w:t>孙培艳，王鑫平，周青等著 其他作品：https://www.jiaokey.com/tag/孙培艳，王鑫平，周青等著.html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关键词搜索：https://www.jiaokey.com/tag/油指纹鉴别技术.html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