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数字盆地  石油地质信息化架构与实践</w:t>
      </w:r>
    </w:p>
    <w:p>
      <w:r>
        <w:rPr>
          <w:rFonts w:ascii="宋体" w:hAnsi="宋体" w:eastAsia="宋体"/>
          <w:sz w:val="24"/>
        </w:rPr>
        <w:t>孙旭东，毛小平著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数字盆地  石油地质信息化架构与实践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孙旭东，毛小平著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本书出售、求购地址：https://www.jiaokey.com/book/detail/14357766.html</w:t>
      </w:r>
    </w:p>
    <w:p>
      <w:r>
        <w:t>更多相关图书推荐：https://www.jiaokey.com</w:t>
      </w:r>
    </w:p>
    <w:p>
      <w:r>
        <w:t>孙旭东，毛小平著 其他作品：https://www.jiaokey.com/tag/孙旭东，毛小平著.html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关键词搜索：https://www.jiaokey.com/tag/数字盆地  石油地质信息化架构与实践.html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