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第二次世界大战回忆录  07  日本的猛攻</w:t>
      </w:r>
    </w:p>
    <w:p>
      <w:r>
        <w:rPr>
          <w:rFonts w:ascii="宋体" w:hAnsi="宋体" w:eastAsia="宋体"/>
          <w:sz w:val="24"/>
        </w:rPr>
        <w:t>（英国）温斯顿·丘吉尔著；富杰译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第二次世界大战回忆录  07  日本的猛攻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（英国）温斯顿·丘吉尔著；富杰译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本书出售、求购地址：https://www.jiaokey.com/book/detail/14357759.html</w:t>
      </w:r>
    </w:p>
    <w:p>
      <w:r>
        <w:t>更多相关图书推荐：https://www.jiaokey.com</w:t>
      </w:r>
    </w:p>
    <w:p>
      <w:r>
        <w:t>（英国）温斯顿·丘吉尔著；富杰译 其他作品：https://www.jiaokey.com/tag/（英国）温斯顿·丘吉尔著；富杰译.html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关键词搜索：https://www.jiaokey.com/tag/丘吉尔  第二次世界大战回忆录  07  日本的猛攻.html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