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小清新的水溶彩铅莳花绘  全彩版</w:t>
      </w:r>
    </w:p>
    <w:p>
      <w:r>
        <w:rPr>
          <w:rFonts w:ascii="宋体" w:hAnsi="宋体" w:eastAsia="宋体"/>
          <w:sz w:val="24"/>
        </w:rPr>
        <w:t>艺伙·798手绘网，张文博著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小清新的水溶彩铅莳花绘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艺伙·798手绘网，张文博著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本书出售、求购地址：https://www.jiaokey.com/book/detail/14357749.html</w:t>
      </w:r>
    </w:p>
    <w:p>
      <w:r>
        <w:t>更多相关图书推荐：https://www.jiaokey.com</w:t>
      </w:r>
    </w:p>
    <w:p>
      <w:r>
        <w:t>艺伙·798手绘网，张文博著 其他作品：https://www.jiaokey.com/tag/艺伙·798手绘网，张文博著.html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关键词搜索：https://www.jiaokey.com/tag/小清新的水溶彩铅莳花绘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