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第23辑</w:t>
      </w:r>
    </w:p>
    <w:p>
      <w:r>
        <w:rPr>
          <w:rFonts w:ascii="宋体" w:hAnsi="宋体" w:eastAsia="宋体"/>
          <w:sz w:val="24"/>
        </w:rPr>
        <w:t>曹义孙,李慧敏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曹义孙,李慧敏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9787562082224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政法大学教育文选（第23辑）》主要收录了中国政法大学教师的教育、教改论文，其中一部分已经公开发表。《中国政法大学教育文选（第23辑）》共收录了21篇文章，这些文章有从高教实践与评估方面进行研究的，如诊所法律教育中提升实践性的对策、当代中国犯罪心理研究的困惑及其教育意义的思考；有对课程与教学的探讨，如研究生商法精品课程建设探讨-以案例的选择与分析为中心；有对高校政策的解读，如北京市属高校的科研预算拨款问题研究；有对教学模式的研究及教学改革探索，如“问题导向式”教学模式（PBL）在法学英语教学中应用之研究、法学“研讨课”的功能与开设等等，具有一定的参考价值。</w:t>
      </w:r>
    </w:p>
    <w:p/>
    <w:p>
      <w:r>
        <w:t>本书出售、求购地址：https://www.jiaokey.com/book/detail/14357719.html</w:t>
      </w:r>
    </w:p>
    <w:p>
      <w:r>
        <w:t>更多教学理论、教学法图书推荐：https://www.jiaokey.com</w:t>
      </w:r>
    </w:p>
    <w:p>
      <w:r>
        <w:t>曹义孙,李慧敏 其他作品：https://www.jiaokey.com/tag/曹义孙,李慧敏.html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关键词搜索：https://www.jiaokey.com/tag/高等学校-教学研究-文集.html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