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智慧公安  大数据时代的警务模式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智慧公安  大数据时代的警务模式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本书出售、求购地址：https://www.jiaokey.com/book/detail/14357686.html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关键词搜索：https://www.jiaokey.com/tag/智慧公安  大数据时代的警务模式.html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