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小江活动断裂带断口地质与工程研究</w:t>
      </w:r>
    </w:p>
    <w:p>
      <w:r>
        <w:rPr>
          <w:rFonts w:ascii="宋体" w:hAnsi="宋体" w:eastAsia="宋体"/>
          <w:sz w:val="24"/>
        </w:rPr>
        <w:t>苑郁林著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小江活动断裂带断口地质与工程研究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本书出售、求购地址：https://www.jiaokey.com/book/detail/14357685.html</w:t>
      </w:r>
    </w:p>
    <w:p>
      <w:r>
        <w:t>更多相关图书推荐：https://www.jiaokey.com</w:t>
      </w:r>
    </w:p>
    <w:p>
      <w:r>
        <w:t>苑郁林著 其他作品：https://www.jiaokey.com/tag/苑郁林著.html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关键词搜索：https://www.jiaokey.com/tag/小江活动断裂带断口地质与工程研究.html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