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室内设计美学丛书  软装陈设速查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室内设计美学丛书  软装陈设速查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本书出售、求购地址：https://www.jiaokey.com/book/detail/14357674.html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关键词搜索：https://www.jiaokey.com/tag/室内设计美学丛书  软装陈设速查.html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